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1316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Микрокредитной </w:t>
      </w:r>
      <w:r>
        <w:rPr>
          <w:rStyle w:val="cat-OrganizationNamegrp-17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7459004130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потребительского займа 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202203070251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состоянию на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9rplc-2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1316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  <w:r>
        <w:rPr>
          <w:rStyle w:val="cat-FIOgrp-10rplc-2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80812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OrganizationNamegrp-17rplc-3">
    <w:name w:val="cat-OrganizationName grp-17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PassportDatagrp-16rplc-5">
    <w:name w:val="cat-PassportData grp-16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Sumgrp-11rplc-10">
    <w:name w:val="cat-Sum grp-11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3rplc-14">
    <w:name w:val="cat-Sum grp-13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2rplc-23">
    <w:name w:val="cat-Date grp-2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D88A-B6A8-4E2C-98ED-DFE10EC8F42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